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62409408" w14:textId="77777777" w:rsidR="00CA4AEE" w:rsidRPr="00B67060" w:rsidRDefault="00CA4AEE" w:rsidP="00CA4AEE">
      <w:pPr>
        <w:jc w:val="both"/>
        <w:rPr>
          <w:rFonts w:ascii="Arial" w:hAnsi="Arial" w:cs="Arial"/>
          <w:b/>
          <w:bCs/>
          <w:sz w:val="40"/>
          <w:szCs w:val="40"/>
        </w:rPr>
      </w:pPr>
      <w:r>
        <w:rPr>
          <w:rFonts w:ascii="Arial" w:hAnsi="Arial" w:cs="Arial"/>
          <w:b/>
          <w:bCs/>
          <w:sz w:val="40"/>
          <w:szCs w:val="40"/>
        </w:rPr>
        <w:t>Pressemitteilung</w:t>
      </w:r>
    </w:p>
    <w:p w14:paraId="627BDADC" w14:textId="77777777" w:rsidR="00CA4AEE" w:rsidRPr="00C27E41" w:rsidRDefault="00CA4AEE" w:rsidP="00CA4AEE">
      <w:pPr>
        <w:spacing w:after="0"/>
        <w:jc w:val="both"/>
        <w:rPr>
          <w:rFonts w:ascii="Arial" w:hAnsi="Arial" w:cs="Arial"/>
          <w:b/>
          <w:sz w:val="24"/>
          <w:szCs w:val="24"/>
        </w:rPr>
      </w:pPr>
    </w:p>
    <w:p w14:paraId="44880F9A" w14:textId="77777777" w:rsidR="00CA4AEE" w:rsidRDefault="00CA4AEE" w:rsidP="00CA4AEE">
      <w:pPr>
        <w:jc w:val="both"/>
        <w:rPr>
          <w:rFonts w:ascii="Arial" w:hAnsi="Arial" w:cs="Arial"/>
          <w:b/>
          <w:bCs/>
        </w:rPr>
      </w:pPr>
      <w:r>
        <w:rPr>
          <w:rFonts w:ascii="Arial" w:hAnsi="Arial" w:cs="Arial"/>
          <w:b/>
          <w:bCs/>
        </w:rPr>
        <w:t>Datenträger sicher entsorgen: AWIGO-Aktionstag in Wallenhorst</w:t>
      </w:r>
    </w:p>
    <w:p w14:paraId="32CB4D14" w14:textId="728F59F1" w:rsidR="00CA4AEE" w:rsidRDefault="00CA4AEE" w:rsidP="00CA4AEE">
      <w:pPr>
        <w:jc w:val="both"/>
        <w:rPr>
          <w:rFonts w:ascii="Arial" w:hAnsi="Arial" w:cs="Arial"/>
        </w:rPr>
      </w:pPr>
      <w:r>
        <w:rPr>
          <w:rFonts w:ascii="Arial" w:hAnsi="Arial" w:cs="Arial"/>
          <w:b/>
          <w:bCs/>
        </w:rPr>
        <w:t xml:space="preserve">Landkreis Osnabrück/Wallenhorst. </w:t>
      </w:r>
      <w:r>
        <w:rPr>
          <w:rFonts w:ascii="Arial" w:hAnsi="Arial" w:cs="Arial"/>
        </w:rPr>
        <w:t>Am Samstag, 12. Juli können Privatpersonen aus dem Landkreis Osnabrück am AWIGO-Recyclinghof in Wallenhorst (Schwarzer See 17) in der Zeit von 09.00 bis 11.00 Uhr alte Datenträger vom Aktenordner bis zur Festplatte datenschutzkonform und geheimniswahrend entsorgen.</w:t>
      </w:r>
    </w:p>
    <w:p w14:paraId="3C58D2B4" w14:textId="77777777" w:rsidR="00CA4AEE" w:rsidRDefault="00CA4AEE" w:rsidP="00CA4AEE">
      <w:pPr>
        <w:jc w:val="both"/>
        <w:rPr>
          <w:rFonts w:ascii="Arial" w:hAnsi="Arial" w:cs="Arial"/>
        </w:rPr>
      </w:pPr>
      <w:r>
        <w:rPr>
          <w:rFonts w:ascii="Arial" w:hAnsi="Arial" w:cs="Arial"/>
        </w:rPr>
        <w:t xml:space="preserve">In Kooperation mit der </w:t>
      </w:r>
      <w:proofErr w:type="spellStart"/>
      <w:r>
        <w:rPr>
          <w:rFonts w:ascii="Arial" w:hAnsi="Arial" w:cs="Arial"/>
        </w:rPr>
        <w:t>documentus</w:t>
      </w:r>
      <w:proofErr w:type="spellEnd"/>
      <w:r>
        <w:rPr>
          <w:rFonts w:ascii="Arial" w:hAnsi="Arial" w:cs="Arial"/>
        </w:rPr>
        <w:t xml:space="preserve"> GmbH aus Harsewinkel, einem zertifizierten Fachbetrieb, schafft die AWIGO an diesem Aktionstag eine Abgabemöglichkeit für sensible Daten. Spezielle Sicherheitsbehälter werden aufgestellt, in die sich alte Datenträger einfüllen lassen, ohne dass sie einzusehen beziehungsweise noch zu entnehmen sind. Experten der Firma </w:t>
      </w:r>
      <w:proofErr w:type="spellStart"/>
      <w:r>
        <w:rPr>
          <w:rFonts w:ascii="Arial" w:hAnsi="Arial" w:cs="Arial"/>
        </w:rPr>
        <w:t>documentus</w:t>
      </w:r>
      <w:proofErr w:type="spellEnd"/>
      <w:r>
        <w:rPr>
          <w:rFonts w:ascii="Arial" w:hAnsi="Arial" w:cs="Arial"/>
        </w:rPr>
        <w:t>, die nach EU-Datenschutzgrundverordnung (EU-DSGVO) entsprechend geschult, dem Datengeheimnis verpflichtet und mit den Sicherheitserfordernissen vertraut sind, stehen vor Ort für Fragen zur Verfügung. Sie erstellen auf Wunsch bei Anlieferung auch ein Zertifikat, das die ordnungsgemäße Vernichtung der abgegebenen Datenträger bescheinigt.</w:t>
      </w:r>
    </w:p>
    <w:p w14:paraId="36982672" w14:textId="77777777" w:rsidR="00CA4AEE" w:rsidRDefault="00CA4AEE" w:rsidP="00CA4AEE">
      <w:pPr>
        <w:jc w:val="both"/>
        <w:rPr>
          <w:rFonts w:ascii="Arial" w:hAnsi="Arial" w:cs="Arial"/>
        </w:rPr>
      </w:pPr>
      <w:r>
        <w:rPr>
          <w:rFonts w:ascii="Arial" w:hAnsi="Arial" w:cs="Arial"/>
        </w:rPr>
        <w:t>Vieles lässt sich kostenlos abgeben, nämlich Papierdatenträger (Beispiele: Aktenordner, Listen), optische Datenträger (CDs / DVDs), magnetische Datenträger (Disketten, Magnetbandkassetten) oder elektronische Datenträger (USB-Sticks, Chipkarten). Für die Entsorgung von Festplatten fällt hingegen ein Entgelt von 5,00 Euro pro Stück an.</w:t>
      </w:r>
    </w:p>
    <w:p w14:paraId="0607C234" w14:textId="77777777" w:rsidR="00CA4AEE" w:rsidRDefault="00CA4AEE" w:rsidP="00CA4AEE">
      <w:pPr>
        <w:jc w:val="both"/>
        <w:rPr>
          <w:rFonts w:ascii="Arial" w:hAnsi="Arial" w:cs="Arial"/>
        </w:rPr>
      </w:pPr>
      <w:r>
        <w:rPr>
          <w:rFonts w:ascii="Arial" w:hAnsi="Arial" w:cs="Arial"/>
        </w:rPr>
        <w:t xml:space="preserve">Hinweis: Im Laufe des Jahres plant die AWIGO, die Aktion zu gleichen Rahmenbedingungen auch noch auf zwei weiteren Recyclinghöfen im Landkreis anzubieten – und zwar am 16. August in Georgsmarienhütte und am 13. September in Ankum. </w:t>
      </w:r>
    </w:p>
    <w:p w14:paraId="72B1EFBF" w14:textId="77777777" w:rsidR="00CA4AEE" w:rsidRDefault="00CA4AEE" w:rsidP="00CA4AEE">
      <w:pPr>
        <w:jc w:val="both"/>
        <w:rPr>
          <w:rFonts w:ascii="Arial" w:hAnsi="Arial" w:cs="Arial"/>
        </w:rPr>
      </w:pPr>
      <w:r>
        <w:rPr>
          <w:rFonts w:ascii="Arial" w:hAnsi="Arial" w:cs="Arial"/>
        </w:rPr>
        <w:t>Rückfragen beantwortet das AWIGO-Service-Center gerne unter info@awigo.de oder der Rufnummer (0 54 01) 36 55 55.</w:t>
      </w:r>
    </w:p>
    <w:p w14:paraId="2A2F4591" w14:textId="77777777" w:rsidR="00F47C53" w:rsidRDefault="00F47C53" w:rsidP="00CA4AEE">
      <w:pPr>
        <w:jc w:val="both"/>
        <w:rPr>
          <w:rFonts w:ascii="Arial" w:hAnsi="Arial" w:cs="Arial"/>
          <w:b/>
          <w:bCs/>
        </w:rPr>
      </w:pPr>
    </w:p>
    <w:p w14:paraId="626E6353" w14:textId="7B41E65C" w:rsidR="00CA4AEE" w:rsidRPr="003529FA" w:rsidRDefault="00CA4AEE" w:rsidP="00CA4AEE">
      <w:pPr>
        <w:jc w:val="both"/>
        <w:rPr>
          <w:rFonts w:ascii="Arial" w:hAnsi="Arial" w:cs="Arial"/>
        </w:rPr>
      </w:pPr>
      <w:r>
        <w:rPr>
          <w:rFonts w:ascii="Arial" w:hAnsi="Arial" w:cs="Arial"/>
          <w:b/>
          <w:bCs/>
        </w:rPr>
        <w:t xml:space="preserve">Bildunterschrift: </w:t>
      </w:r>
      <w:r w:rsidRPr="003529FA">
        <w:rPr>
          <w:rFonts w:ascii="Arial" w:hAnsi="Arial" w:cs="Arial"/>
        </w:rPr>
        <w:t xml:space="preserve">Am </w:t>
      </w:r>
      <w:r>
        <w:rPr>
          <w:rFonts w:ascii="Arial" w:hAnsi="Arial" w:cs="Arial"/>
        </w:rPr>
        <w:t>12. Juli</w:t>
      </w:r>
      <w:r w:rsidRPr="003529FA">
        <w:rPr>
          <w:rFonts w:ascii="Arial" w:hAnsi="Arial" w:cs="Arial"/>
        </w:rPr>
        <w:t xml:space="preserve"> können Privatpersonen aus dem Landkreis am Recyclinghof in </w:t>
      </w:r>
      <w:r>
        <w:rPr>
          <w:rFonts w:ascii="Arial" w:hAnsi="Arial" w:cs="Arial"/>
        </w:rPr>
        <w:t xml:space="preserve">Wallenhorst </w:t>
      </w:r>
      <w:r w:rsidRPr="003529FA">
        <w:rPr>
          <w:rFonts w:ascii="Arial" w:hAnsi="Arial" w:cs="Arial"/>
        </w:rPr>
        <w:t xml:space="preserve">sensible Daten sicher entsorgen. Foto: A.W. </w:t>
      </w:r>
      <w:proofErr w:type="spellStart"/>
      <w:r w:rsidRPr="003529FA">
        <w:rPr>
          <w:rFonts w:ascii="Arial" w:hAnsi="Arial" w:cs="Arial"/>
        </w:rPr>
        <w:t>Sobot</w:t>
      </w:r>
      <w:r>
        <w:rPr>
          <w:rFonts w:ascii="Arial" w:hAnsi="Arial" w:cs="Arial"/>
        </w:rPr>
        <w:t>t</w:t>
      </w:r>
      <w:proofErr w:type="spellEnd"/>
      <w:r>
        <w:rPr>
          <w:rFonts w:ascii="Arial" w:hAnsi="Arial" w:cs="Arial"/>
        </w:rPr>
        <w:t>/AWIGO.</w:t>
      </w:r>
    </w:p>
    <w:p w14:paraId="78D4AF3D" w14:textId="3AFF2093" w:rsidR="0008413C" w:rsidRPr="009F4221" w:rsidRDefault="0008413C" w:rsidP="0008413C">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w:t>
      </w:r>
      <w:r w:rsidR="008828DC">
        <w:rPr>
          <w:rFonts w:ascii="Arial" w:hAnsi="Arial" w:cs="Arial"/>
          <w:bCs/>
          <w:sz w:val="16"/>
          <w:szCs w:val="16"/>
        </w:rPr>
        <w:t>7</w:t>
      </w:r>
      <w:r>
        <w:rPr>
          <w:rFonts w:ascii="Arial" w:hAnsi="Arial" w:cs="Arial"/>
          <w:bCs/>
          <w:sz w:val="16"/>
          <w:szCs w:val="16"/>
        </w:rPr>
        <w:t>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4BE47C76" w14:textId="77777777" w:rsidR="0008413C" w:rsidRPr="009A17F6" w:rsidRDefault="0008413C" w:rsidP="0008413C">
      <w:pPr>
        <w:jc w:val="both"/>
        <w:rPr>
          <w:rFonts w:ascii="Barlow" w:hAnsi="Barlow"/>
        </w:rPr>
      </w:pPr>
    </w:p>
    <w:sectPr w:rsidR="0008413C" w:rsidRPr="009A17F6"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59A0C" w14:textId="77777777" w:rsidR="00092101" w:rsidRDefault="00092101" w:rsidP="009175E9">
      <w:pPr>
        <w:spacing w:after="0" w:line="240" w:lineRule="auto"/>
      </w:pPr>
      <w:r>
        <w:separator/>
      </w:r>
    </w:p>
  </w:endnote>
  <w:endnote w:type="continuationSeparator" w:id="0">
    <w:p w14:paraId="5A03B782" w14:textId="77777777" w:rsidR="00092101" w:rsidRDefault="00092101"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F50F7" w14:textId="77777777" w:rsidR="00092101" w:rsidRDefault="00092101" w:rsidP="009175E9">
      <w:pPr>
        <w:spacing w:after="0" w:line="240" w:lineRule="auto"/>
      </w:pPr>
      <w:r>
        <w:rPr>
          <w:noProof/>
          <w:lang w:eastAsia="de-DE"/>
        </w:rPr>
        <w:drawing>
          <wp:inline distT="0" distB="0" distL="0" distR="0" wp14:anchorId="19D1F2AB" wp14:editId="265742FE">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4EC2A721" w14:textId="77777777" w:rsidR="00092101" w:rsidRDefault="00092101"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2AE06416" w14:textId="3BFAD6D1" w:rsidR="0008413C" w:rsidRDefault="0008413C" w:rsidP="0008413C">
                          <w:pPr>
                            <w:pStyle w:val="Kopfzeile"/>
                            <w:rPr>
                              <w:rFonts w:ascii="Arial" w:hAnsi="Arial" w:cs="Arial"/>
                              <w:sz w:val="20"/>
                              <w:szCs w:val="20"/>
                            </w:rPr>
                          </w:pPr>
                          <w:r>
                            <w:rPr>
                              <w:rFonts w:ascii="Arial" w:hAnsi="Arial" w:cs="Arial"/>
                              <w:sz w:val="20"/>
                              <w:szCs w:val="20"/>
                            </w:rPr>
                            <w:t>Montag</w:t>
                          </w:r>
                          <w:r w:rsidRPr="00CD2F3B">
                            <w:rPr>
                              <w:rFonts w:ascii="Arial" w:hAnsi="Arial" w:cs="Arial"/>
                              <w:sz w:val="20"/>
                              <w:szCs w:val="20"/>
                            </w:rPr>
                            <w:t xml:space="preserve">, </w:t>
                          </w:r>
                          <w:r w:rsidR="00CA4AEE">
                            <w:rPr>
                              <w:rFonts w:ascii="Arial" w:hAnsi="Arial" w:cs="Arial"/>
                              <w:sz w:val="20"/>
                              <w:szCs w:val="20"/>
                            </w:rPr>
                            <w:t>7. Juli</w:t>
                          </w:r>
                          <w:r w:rsidRPr="00CD2F3B">
                            <w:rPr>
                              <w:rFonts w:ascii="Arial" w:hAnsi="Arial" w:cs="Arial"/>
                              <w:sz w:val="20"/>
                              <w:szCs w:val="20"/>
                            </w:rPr>
                            <w:t xml:space="preserve"> 20</w:t>
                          </w:r>
                          <w:r>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2AE06416" w14:textId="3BFAD6D1" w:rsidR="0008413C" w:rsidRDefault="0008413C" w:rsidP="0008413C">
                    <w:pPr>
                      <w:pStyle w:val="Kopfzeile"/>
                      <w:rPr>
                        <w:rFonts w:ascii="Arial" w:hAnsi="Arial" w:cs="Arial"/>
                        <w:sz w:val="20"/>
                        <w:szCs w:val="20"/>
                      </w:rPr>
                    </w:pPr>
                    <w:r>
                      <w:rPr>
                        <w:rFonts w:ascii="Arial" w:hAnsi="Arial" w:cs="Arial"/>
                        <w:sz w:val="20"/>
                        <w:szCs w:val="20"/>
                      </w:rPr>
                      <w:t>Montag</w:t>
                    </w:r>
                    <w:r w:rsidRPr="00CD2F3B">
                      <w:rPr>
                        <w:rFonts w:ascii="Arial" w:hAnsi="Arial" w:cs="Arial"/>
                        <w:sz w:val="20"/>
                        <w:szCs w:val="20"/>
                      </w:rPr>
                      <w:t xml:space="preserve">, </w:t>
                    </w:r>
                    <w:r w:rsidR="00CA4AEE">
                      <w:rPr>
                        <w:rFonts w:ascii="Arial" w:hAnsi="Arial" w:cs="Arial"/>
                        <w:sz w:val="20"/>
                        <w:szCs w:val="20"/>
                      </w:rPr>
                      <w:t>7. Juli</w:t>
                    </w:r>
                    <w:r w:rsidRPr="00CD2F3B">
                      <w:rPr>
                        <w:rFonts w:ascii="Arial" w:hAnsi="Arial" w:cs="Arial"/>
                        <w:sz w:val="20"/>
                        <w:szCs w:val="20"/>
                      </w:rPr>
                      <w:t xml:space="preserve"> 20</w:t>
                    </w:r>
                    <w:r>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20E76"/>
    <w:rsid w:val="00031483"/>
    <w:rsid w:val="0007674B"/>
    <w:rsid w:val="0008413C"/>
    <w:rsid w:val="00092101"/>
    <w:rsid w:val="00097BDC"/>
    <w:rsid w:val="000B5E89"/>
    <w:rsid w:val="000D1797"/>
    <w:rsid w:val="000E4F59"/>
    <w:rsid w:val="000F032E"/>
    <w:rsid w:val="000F7D39"/>
    <w:rsid w:val="001360FC"/>
    <w:rsid w:val="00145017"/>
    <w:rsid w:val="001566C7"/>
    <w:rsid w:val="00162B6E"/>
    <w:rsid w:val="001A341E"/>
    <w:rsid w:val="001A4577"/>
    <w:rsid w:val="001C56FF"/>
    <w:rsid w:val="001D1ED8"/>
    <w:rsid w:val="001E22DB"/>
    <w:rsid w:val="00207F3A"/>
    <w:rsid w:val="002131D0"/>
    <w:rsid w:val="00260C73"/>
    <w:rsid w:val="002622AB"/>
    <w:rsid w:val="002730B0"/>
    <w:rsid w:val="00286E8D"/>
    <w:rsid w:val="002A1897"/>
    <w:rsid w:val="00324D99"/>
    <w:rsid w:val="003C7EE6"/>
    <w:rsid w:val="003D41A0"/>
    <w:rsid w:val="003E5E20"/>
    <w:rsid w:val="00442AC1"/>
    <w:rsid w:val="00450137"/>
    <w:rsid w:val="004727B5"/>
    <w:rsid w:val="004818C0"/>
    <w:rsid w:val="004E16AE"/>
    <w:rsid w:val="004E4D9B"/>
    <w:rsid w:val="00532B44"/>
    <w:rsid w:val="00533CCF"/>
    <w:rsid w:val="005549C5"/>
    <w:rsid w:val="005A4160"/>
    <w:rsid w:val="005F1D53"/>
    <w:rsid w:val="0061520A"/>
    <w:rsid w:val="006241C9"/>
    <w:rsid w:val="006411FF"/>
    <w:rsid w:val="006843D3"/>
    <w:rsid w:val="006874B2"/>
    <w:rsid w:val="006B08FE"/>
    <w:rsid w:val="006B142B"/>
    <w:rsid w:val="006C310A"/>
    <w:rsid w:val="006C3F16"/>
    <w:rsid w:val="006C7660"/>
    <w:rsid w:val="006D174A"/>
    <w:rsid w:val="00723896"/>
    <w:rsid w:val="00732779"/>
    <w:rsid w:val="00736E41"/>
    <w:rsid w:val="007821B2"/>
    <w:rsid w:val="00787714"/>
    <w:rsid w:val="007A2202"/>
    <w:rsid w:val="007B46FE"/>
    <w:rsid w:val="007B64DF"/>
    <w:rsid w:val="007E5052"/>
    <w:rsid w:val="007E7280"/>
    <w:rsid w:val="008536C7"/>
    <w:rsid w:val="008576EE"/>
    <w:rsid w:val="00867027"/>
    <w:rsid w:val="00872811"/>
    <w:rsid w:val="00880AAE"/>
    <w:rsid w:val="008828DC"/>
    <w:rsid w:val="00887987"/>
    <w:rsid w:val="00891B2F"/>
    <w:rsid w:val="008A4C5E"/>
    <w:rsid w:val="008B5B44"/>
    <w:rsid w:val="008E3556"/>
    <w:rsid w:val="00904AAB"/>
    <w:rsid w:val="009175E9"/>
    <w:rsid w:val="00921E4A"/>
    <w:rsid w:val="0099753E"/>
    <w:rsid w:val="009A17F6"/>
    <w:rsid w:val="009A25B1"/>
    <w:rsid w:val="009A5CA0"/>
    <w:rsid w:val="009B31A1"/>
    <w:rsid w:val="009C015E"/>
    <w:rsid w:val="009C0FC6"/>
    <w:rsid w:val="00A230F2"/>
    <w:rsid w:val="00A73845"/>
    <w:rsid w:val="00A7526C"/>
    <w:rsid w:val="00A90C2B"/>
    <w:rsid w:val="00AE1DCC"/>
    <w:rsid w:val="00B05AE5"/>
    <w:rsid w:val="00B20E4F"/>
    <w:rsid w:val="00B31C77"/>
    <w:rsid w:val="00B35234"/>
    <w:rsid w:val="00B71B72"/>
    <w:rsid w:val="00B90887"/>
    <w:rsid w:val="00BA6BAE"/>
    <w:rsid w:val="00BD6E9D"/>
    <w:rsid w:val="00BF61B2"/>
    <w:rsid w:val="00C13872"/>
    <w:rsid w:val="00CA4AEE"/>
    <w:rsid w:val="00CB6CCA"/>
    <w:rsid w:val="00CB7D7B"/>
    <w:rsid w:val="00CE63EE"/>
    <w:rsid w:val="00D248D1"/>
    <w:rsid w:val="00D6403D"/>
    <w:rsid w:val="00D80E06"/>
    <w:rsid w:val="00D9225D"/>
    <w:rsid w:val="00DC6448"/>
    <w:rsid w:val="00DD471E"/>
    <w:rsid w:val="00DF5368"/>
    <w:rsid w:val="00E02938"/>
    <w:rsid w:val="00E27A41"/>
    <w:rsid w:val="00E408FB"/>
    <w:rsid w:val="00E51607"/>
    <w:rsid w:val="00E91FDB"/>
    <w:rsid w:val="00EA2052"/>
    <w:rsid w:val="00EB7187"/>
    <w:rsid w:val="00F32F5C"/>
    <w:rsid w:val="00F47C53"/>
    <w:rsid w:val="00F50A4D"/>
    <w:rsid w:val="00F56B16"/>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53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2108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2438</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van Kampen, Christoph</cp:lastModifiedBy>
  <cp:revision>23</cp:revision>
  <cp:lastPrinted>2024-03-28T08:03:00Z</cp:lastPrinted>
  <dcterms:created xsi:type="dcterms:W3CDTF">2024-12-16T07:24:00Z</dcterms:created>
  <dcterms:modified xsi:type="dcterms:W3CDTF">2025-07-07T08:10:00Z</dcterms:modified>
</cp:coreProperties>
</file>